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When You’re Bored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 see with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date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love going to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we start dating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book ever written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smell 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breakfast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wiggle butt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Softest pet ever </w:t>
            </w:r>
          </w:p>
        </w:tc>
      </w:tr>
    </w:tbl>
    <w:p>
      <w:pPr>
        <w:pStyle w:val="WordBankSmall"/>
      </w:pPr>
      <w:r>
        <w:t xml:space="preserve">   November 27th    </w:t>
      </w:r>
      <w:r>
        <w:t xml:space="preserve">   Panera     </w:t>
      </w:r>
      <w:r>
        <w:t xml:space="preserve">   March 11th    </w:t>
      </w:r>
      <w:r>
        <w:t xml:space="preserve">   Addie     </w:t>
      </w:r>
      <w:r>
        <w:t xml:space="preserve">   Poppy     </w:t>
      </w:r>
      <w:r>
        <w:t xml:space="preserve">   Dunkin Donuts     </w:t>
      </w:r>
      <w:r>
        <w:t xml:space="preserve">   Cuddle time     </w:t>
      </w:r>
      <w:r>
        <w:t xml:space="preserve">   Beef and cheese     </w:t>
      </w:r>
      <w:r>
        <w:t xml:space="preserve">   Future     </w:t>
      </w:r>
      <w:r>
        <w:t xml:space="preserve">   Our dream book    </w:t>
      </w:r>
      <w:r>
        <w:t xml:space="preserve">   Lakeshore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When You’re Bored </dc:title>
  <dcterms:created xsi:type="dcterms:W3CDTF">2021-10-11T07:22:05Z</dcterms:created>
  <dcterms:modified xsi:type="dcterms:W3CDTF">2021-10-11T07:22:05Z</dcterms:modified>
</cp:coreProperties>
</file>