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For everything created by God is good, and nothing is to be rejected if it is received with thanksgiving, for it is made holy by the word of God and prayer. ITimothy 4:4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8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J</w:t>
            </w:r>
          </w:p>
        </w:tc>
      </w:tr>
      <w:tr>
        <w:trPr>
          <w:trHeight w:val="300" w:hRule="atLeast"/>
        </w:trPr>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S</w:t>
            </w:r>
          </w:p>
        </w:tc>
      </w:tr>
      <w:tr>
        <w:trPr>
          <w:trHeight w:val="300" w:hRule="atLeast"/>
        </w:trPr>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P</w:t>
            </w:r>
          </w:p>
        </w:tc>
      </w:tr>
      <w:tr>
        <w:trPr>
          <w:trHeight w:val="300" w:hRule="atLeast"/>
        </w:trPr>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P</w:t>
            </w:r>
          </w:p>
        </w:tc>
      </w:tr>
      <w:tr>
        <w:trPr>
          <w:trHeight w:val="300" w:hRule="atLeast"/>
        </w:trPr>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O</w:t>
            </w:r>
          </w:p>
        </w:tc>
      </w:tr>
      <w:tr>
        <w:trPr>
          <w:trHeight w:val="300" w:hRule="atLeast"/>
        </w:trPr>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X</w:t>
            </w:r>
          </w:p>
        </w:tc>
      </w:tr>
      <w:tr>
        <w:trPr>
          <w:trHeight w:val="300" w:hRule="atLeast"/>
        </w:trPr>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E</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S</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I</w:t>
            </w:r>
          </w:p>
        </w:tc>
      </w:tr>
      <w:tr>
        <w:trPr>
          <w:trHeight w:val="300" w:hRule="atLeast"/>
        </w:trPr>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A</w:t>
            </w:r>
          </w:p>
        </w:tc>
      </w:tr>
      <w:tr>
        <w:trPr>
          <w:trHeight w:val="300" w:hRule="atLeast"/>
        </w:trPr>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R</w:t>
            </w:r>
          </w:p>
        </w:tc>
      </w:tr>
      <w:tr>
        <w:trPr>
          <w:trHeight w:val="300" w:hRule="atLeast"/>
        </w:trPr>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P</w:t>
            </w:r>
          </w:p>
        </w:tc>
      </w:tr>
      <w:tr>
        <w:trPr>
          <w:trHeight w:val="300" w:hRule="atLeast"/>
        </w:trPr>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J</w:t>
            </w:r>
          </w:p>
        </w:tc>
      </w:tr>
      <w:tr>
        <w:trPr>
          <w:trHeight w:val="300" w:hRule="atLeast"/>
        </w:trPr>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C</w:t>
            </w:r>
          </w:p>
        </w:tc>
      </w:tr>
      <w:tr>
        <w:trPr>
          <w:trHeight w:val="300" w:hRule="atLeast"/>
        </w:trPr>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G</w:t>
            </w:r>
          </w:p>
        </w:tc>
      </w:tr>
      <w:tr>
        <w:trPr>
          <w:trHeight w:val="300" w:hRule="atLeast"/>
        </w:trPr>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Q</w:t>
            </w:r>
          </w:p>
        </w:tc>
      </w:tr>
      <w:tr>
        <w:trPr>
          <w:trHeight w:val="300" w:hRule="atLeast"/>
        </w:trPr>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U</w:t>
            </w:r>
          </w:p>
        </w:tc>
      </w:tr>
      <w:tr>
        <w:trPr>
          <w:trHeight w:val="300" w:hRule="atLeast"/>
        </w:trPr>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B</w:t>
            </w:r>
          </w:p>
        </w:tc>
      </w:tr>
      <w:tr>
        <w:trPr>
          <w:trHeight w:val="300" w:hRule="atLeast"/>
        </w:trPr>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E</w:t>
            </w:r>
          </w:p>
        </w:tc>
      </w:tr>
      <w:tr>
        <w:trPr>
          <w:trHeight w:val="300" w:hRule="atLeast"/>
        </w:trPr>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G</w:t>
            </w:r>
          </w:p>
        </w:tc>
      </w:tr>
      <w:tr>
        <w:trPr>
          <w:trHeight w:val="300" w:hRule="atLeast"/>
        </w:trPr>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C</w:t>
            </w:r>
          </w:p>
        </w:tc>
      </w:tr>
      <w:tr>
        <w:trPr>
          <w:trHeight w:val="300" w:hRule="atLeast"/>
        </w:trPr>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H</w:t>
            </w:r>
          </w:p>
        </w:tc>
      </w:tr>
      <w:tr>
        <w:trPr>
          <w:trHeight w:val="300" w:hRule="atLeast"/>
        </w:trPr>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Y</w:t>
            </w:r>
          </w:p>
        </w:tc>
      </w:tr>
      <w:tr>
        <w:trPr>
          <w:trHeight w:val="300" w:hRule="atLeast"/>
        </w:trPr>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E</w:t>
            </w:r>
          </w:p>
        </w:tc>
      </w:tr>
    </w:tbl>
    <w:p>
      <w:pPr>
        <w:pStyle w:val="WordBankLarge"/>
      </w:pPr>
      <w:r>
        <w:t xml:space="preserve">   COMFORT    </w:t>
      </w:r>
      <w:r>
        <w:t xml:space="preserve">   BLESSINGS    </w:t>
      </w:r>
      <w:r>
        <w:t xml:space="preserve">   JESUS    </w:t>
      </w:r>
      <w:r>
        <w:t xml:space="preserve">   SAVIOR    </w:t>
      </w:r>
      <w:r>
        <w:t xml:space="preserve">   LORD    </w:t>
      </w:r>
      <w:r>
        <w:t xml:space="preserve">   SERVE    </w:t>
      </w:r>
      <w:r>
        <w:t xml:space="preserve">   HAPPINESS    </w:t>
      </w:r>
      <w:r>
        <w:t xml:space="preserve">   SADNESS    </w:t>
      </w:r>
      <w:r>
        <w:t xml:space="preserve">   PLAN    </w:t>
      </w:r>
      <w:r>
        <w:t xml:space="preserve">   HELP    </w:t>
      </w:r>
      <w:r>
        <w:t xml:space="preserve">   BLESSED    </w:t>
      </w:r>
      <w:r>
        <w:t xml:space="preserve">   PRAYER    </w:t>
      </w:r>
      <w:r>
        <w:t xml:space="preserve">   HOLY    </w:t>
      </w:r>
      <w:r>
        <w:t xml:space="preserve">   THANKSGIVING    </w:t>
      </w:r>
      <w:r>
        <w:t xml:space="preserve">   LIGHT    </w:t>
      </w:r>
      <w:r>
        <w:t xml:space="preserve">   DARKNESS    </w:t>
      </w:r>
      <w:r>
        <w:t xml:space="preserve">   PRAISE    </w:t>
      </w:r>
      <w:r>
        <w:t xml:space="preserve">   HEART    </w:t>
      </w:r>
      <w:r>
        <w:t xml:space="preserve">   TIME    </w:t>
      </w:r>
      <w:r>
        <w:t xml:space="preserve">   GOOD    </w:t>
      </w:r>
      <w:r>
        <w:t xml:space="preserve">   GOD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everything created by God is good, and nothing is to be rejected if it is received with thanksgiving, for it is made holy by the word of God and prayer. ITimothy 4:4</dc:title>
  <dcterms:created xsi:type="dcterms:W3CDTF">2021-10-11T07:20:27Z</dcterms:created>
  <dcterms:modified xsi:type="dcterms:W3CDTF">2021-10-11T07:20:27Z</dcterms:modified>
</cp:coreProperties>
</file>