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my Handsome Man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Movie Night    </w:t>
      </w:r>
      <w:r>
        <w:t xml:space="preserve">   Happy Family Forever :)    </w:t>
      </w:r>
      <w:r>
        <w:t xml:space="preserve">   Chance    </w:t>
      </w:r>
      <w:r>
        <w:t xml:space="preserve">   Rap Music    </w:t>
      </w:r>
      <w:r>
        <w:t xml:space="preserve">   ILoveYourbodybaby    </w:t>
      </w:r>
      <w:r>
        <w:t xml:space="preserve">   Thought you might like mail    </w:t>
      </w:r>
      <w:r>
        <w:t xml:space="preserve">   I wanted to suprise you :)    </w:t>
      </w:r>
      <w:r>
        <w:t xml:space="preserve">   Cooper street    </w:t>
      </w:r>
      <w:r>
        <w:t xml:space="preserve">   July fourth    </w:t>
      </w:r>
      <w:r>
        <w:t xml:space="preserve">   You Are Handsome :)    </w:t>
      </w:r>
      <w:r>
        <w:t xml:space="preserve">   Country music    </w:t>
      </w:r>
      <w:r>
        <w:t xml:space="preserve">   AnimalKingdom    </w:t>
      </w:r>
      <w:r>
        <w:t xml:space="preserve">   Amanda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my Handsome Man :) </dc:title>
  <dcterms:created xsi:type="dcterms:W3CDTF">2021-10-11T07:21:35Z</dcterms:created>
  <dcterms:modified xsi:type="dcterms:W3CDTF">2021-10-11T07:21:35Z</dcterms:modified>
</cp:coreProperties>
</file>