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one more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"for one more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 thelma called chick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 was a "------"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member reappeared at chicks collage baseball game after eight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 got drunk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chick used this to call his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chariles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chicks mother always wrote him "-----"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used to clean chicks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family is a  "------"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 threw himself off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chicks 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funeral did chicks mother request?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chick get in his old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one more day</dc:title>
  <dcterms:created xsi:type="dcterms:W3CDTF">2021-10-11T07:20:37Z</dcterms:created>
  <dcterms:modified xsi:type="dcterms:W3CDTF">2021-10-11T07:20:37Z</dcterms:modified>
</cp:coreProperties>
</file>