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 starters.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Tosfot wants _______ to be kol hayom like musaf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term for Vilna Gaon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Musaf may be recited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brayta that said to daven at sunrise was talking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two words of the mishna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Rabbi Yehuda's latest mincha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start of the day according to the Magen Avraham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Shema is said before sunrise so that you can say _______ after sunrise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Rav Mary's great grandfather number bem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one actually daven Shachrit after chatzot?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pray in the right time, you get the reward for tefillah______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starters. </dc:title>
  <dcterms:created xsi:type="dcterms:W3CDTF">2021-10-11T07:21:32Z</dcterms:created>
  <dcterms:modified xsi:type="dcterms:W3CDTF">2021-10-11T07:21:32Z</dcterms:modified>
</cp:coreProperties>
</file>