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'For the Birds' Word Search. Circle positive relation words in green. Cirle negative relation words in red.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bad-tempered    </w:t>
      </w:r>
      <w:r>
        <w:t xml:space="preserve">   care-free    </w:t>
      </w:r>
      <w:r>
        <w:t xml:space="preserve">   cheerful    </w:t>
      </w:r>
      <w:r>
        <w:t xml:space="preserve">   close-minded    </w:t>
      </w:r>
      <w:r>
        <w:t xml:space="preserve">   cruel    </w:t>
      </w:r>
      <w:r>
        <w:t xml:space="preserve">   easy-going    </w:t>
      </w:r>
      <w:r>
        <w:t xml:space="preserve">   friendly    </w:t>
      </w:r>
      <w:r>
        <w:t xml:space="preserve">   happy    </w:t>
      </w:r>
      <w:r>
        <w:t xml:space="preserve">   mean    </w:t>
      </w:r>
      <w:r>
        <w:t xml:space="preserve">   nice    </w:t>
      </w:r>
      <w:r>
        <w:t xml:space="preserve">   open-minded    </w:t>
      </w:r>
      <w:r>
        <w:t xml:space="preserve">   proud    </w:t>
      </w:r>
      <w:r>
        <w:t xml:space="preserve">   selfish    </w:t>
      </w:r>
      <w:r>
        <w:t xml:space="preserve">   snobby    </w:t>
      </w:r>
      <w:r>
        <w:t xml:space="preserve">   unfriendly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'For the Birds' Word Search. Circle positive relation words in green. Cirle negative relation words in red.</dc:title>
  <dcterms:created xsi:type="dcterms:W3CDTF">2021-10-10T23:48:58Z</dcterms:created>
  <dcterms:modified xsi:type="dcterms:W3CDTF">2021-10-10T23:48:58Z</dcterms:modified>
</cp:coreProperties>
</file>