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For the Love Of Dogs: An oddball facts about our favorite breed across history.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dog was frequently depicted in Greek art, including __________ , the three-headed hound guarding the entrance to the underworld, and the hunting dogs which accompanied the virgin goddess of the chase, Diana.</w:t>
            </w:r>
          </w:p>
          <w:p>
            <w:pPr>
              <w:keepLines/>
              <w:pStyle w:val="CluesTiny"/>
            </w:pPr>
            <w:r>
              <w:rPr>
                <w:b w:val="true"/>
                <w:bCs w:val="true"/>
              </w:rPr>
              <w:t xml:space="preserve">4. </w:t>
            </w:r>
            <w:r>
              <w:t xml:space="preserve">After the fall of Rome, human survival often became more important than breeding and training dogs. Legends of _______________ emerged during this time as abandoned dogs traveling in packs commonly roamed streets and terrified villagers.</w:t>
            </w:r>
          </w:p>
          <w:p>
            <w:pPr>
              <w:keepLines/>
              <w:pStyle w:val="CluesTiny"/>
            </w:pPr>
            <w:r>
              <w:rPr>
                <w:b w:val="true"/>
                <w:bCs w:val="true"/>
              </w:rPr>
              <w:t xml:space="preserve">7. </w:t>
            </w:r>
            <w:r>
              <w:t xml:space="preserve">Three dogs survived in the sinking of the Titanic: a ______________, a Pomeranian and a Pekingese.</w:t>
            </w:r>
          </w:p>
          <w:p>
            <w:pPr>
              <w:keepLines/>
              <w:pStyle w:val="CluesTiny"/>
            </w:pPr>
            <w:r>
              <w:rPr>
                <w:b w:val="true"/>
                <w:bCs w:val="true"/>
              </w:rPr>
              <w:t xml:space="preserve">13. </w:t>
            </w:r>
            <w:r>
              <w:t xml:space="preserve">(2 words) President Franklin Roosevelt created a small international incident when he sent the USS Roosevelt destroyer for his ____________ dog, Faloy, who accidentally had been left on one of the Aleutian Islands.</w:t>
            </w:r>
          </w:p>
          <w:p>
            <w:pPr>
              <w:keepLines/>
              <w:pStyle w:val="CluesTiny"/>
            </w:pPr>
            <w:r>
              <w:rPr>
                <w:b w:val="true"/>
                <w:bCs w:val="true"/>
              </w:rPr>
              <w:t xml:space="preserve">16. </w:t>
            </w:r>
            <w:r>
              <w:t xml:space="preserve">French poodles did not originate in France but in Germany (“poodle” comes from the German pudel or pudelhund, meaning “splashing dog”). Some scholars speculate the poodle’s puffs of hair evolved when hunters ______________ the poodle for more efficient swimming</w:t>
            </w:r>
          </w:p>
          <w:p>
            <w:pPr>
              <w:keepLines/>
              <w:pStyle w:val="CluesTiny"/>
            </w:pPr>
            <w:r>
              <w:rPr>
                <w:b w:val="true"/>
                <w:bCs w:val="true"/>
              </w:rPr>
              <w:t xml:space="preserve">17. </w:t>
            </w:r>
            <w:r>
              <w:t xml:space="preserve">In Palding, Ohio, a strange law permits police officers to _______ a dog to silence it. </w:t>
            </w:r>
          </w:p>
          <w:p>
            <w:pPr>
              <w:keepLines/>
              <w:pStyle w:val="CluesTiny"/>
            </w:pPr>
            <w:r>
              <w:rPr>
                <w:b w:val="true"/>
                <w:bCs w:val="true"/>
              </w:rPr>
              <w:t xml:space="preserve">18. </w:t>
            </w:r>
            <w:r>
              <w:t xml:space="preserve">Dog ____________ in ancient China were held in high esteem, often revered guests at royal gatherings. . </w:t>
            </w:r>
          </w:p>
          <w:p>
            <w:pPr>
              <w:keepLines/>
              <w:pStyle w:val="CluesTiny"/>
            </w:pPr>
            <w:r>
              <w:rPr>
                <w:b w:val="true"/>
                <w:bCs w:val="true"/>
              </w:rPr>
              <w:t xml:space="preserve">20. </w:t>
            </w:r>
            <w:r>
              <w:t xml:space="preserve">The oldest dog’s bones have been found in Asia and are dated back to the X century BC. The first definite breed appeared for about nine thousand years ago and it’s appearance was close to the modern ___________.</w:t>
            </w:r>
          </w:p>
          <w:p>
            <w:pPr>
              <w:keepLines/>
              <w:pStyle w:val="CluesTiny"/>
            </w:pPr>
            <w:r>
              <w:rPr>
                <w:b w:val="true"/>
                <w:bCs w:val="true"/>
              </w:rPr>
              <w:t xml:space="preserve">21. </w:t>
            </w:r>
            <w:r>
              <w:t xml:space="preserve">In Iran, it is against the law to own a dog as a pet. However, if an owner can prove the dog is a guard or _________ dog, this restriction doesn’t apply. Muslim reticence concerning dogs is perhaps due to the fact that rabies has always been endemic in the Middle East.</w:t>
            </w:r>
          </w:p>
          <w:p>
            <w:pPr>
              <w:keepLines/>
              <w:pStyle w:val="CluesTiny"/>
            </w:pPr>
            <w:r>
              <w:rPr>
                <w:b w:val="true"/>
                <w:bCs w:val="true"/>
              </w:rPr>
              <w:t xml:space="preserve">23. </w:t>
            </w:r>
            <w:r>
              <w:t xml:space="preserve">The first law on the rights of animals was adopted in Japan in the XVII-XVIII centuries. The punishment for the killing a dog was execution, and citizens had to address to stray dogs as "Your Most _____________ Dog".</w:t>
            </w:r>
          </w:p>
        </w:tc>
        <w:tc>
          <w:p>
            <w:pPr>
              <w:pStyle w:val="CluesTiny"/>
            </w:pPr>
            <w:r>
              <w:rPr>
                <w:b w:val="true"/>
                <w:bCs w:val="true"/>
              </w:rPr>
              <w:t xml:space="preserve">Down</w:t>
            </w:r>
          </w:p>
          <w:p>
            <w:pPr>
              <w:keepLines/>
              <w:pStyle w:val="CluesTiny"/>
            </w:pPr>
            <w:r>
              <w:rPr>
                <w:b w:val="true"/>
                <w:bCs w:val="true"/>
              </w:rPr>
              <w:t xml:space="preserve">1. </w:t>
            </w:r>
            <w:r>
              <w:t xml:space="preserve">The ancient Mbaya Indians of the Gran Chaco in South America believed that humans originally lived ____________ until dogs dug them up.</w:t>
            </w:r>
          </w:p>
          <w:p>
            <w:pPr>
              <w:keepLines/>
              <w:pStyle w:val="CluesTiny"/>
            </w:pPr>
            <w:r>
              <w:rPr>
                <w:b w:val="true"/>
                <w:bCs w:val="true"/>
              </w:rPr>
              <w:t xml:space="preserve">2. </w:t>
            </w:r>
            <w:r>
              <w:t xml:space="preserve">The ____________ and the Japanese Chin were so revered in ancient China, that they were worshiped in temples, had their own servants and were offered to the Emperors, for whom by the way these little dogs could be the last resort of self-defence as they were hiding in the sleeve of the owner and in case of danger jumped out of it and rushed to the enemy.</w:t>
            </w:r>
          </w:p>
          <w:p>
            <w:pPr>
              <w:keepLines/>
              <w:pStyle w:val="CluesTiny"/>
            </w:pPr>
            <w:r>
              <w:rPr>
                <w:b w:val="true"/>
                <w:bCs w:val="true"/>
              </w:rPr>
              <w:t xml:space="preserve">5. </w:t>
            </w:r>
            <w:r>
              <w:t xml:space="preserve">Mayas every tenth calendar day devoted to the dog, and those people who were born under this sign were considered to be innate ___________.</w:t>
            </w:r>
          </w:p>
          <w:p>
            <w:pPr>
              <w:keepLines/>
              <w:pStyle w:val="CluesTiny"/>
            </w:pPr>
            <w:r>
              <w:rPr>
                <w:b w:val="true"/>
                <w:bCs w:val="true"/>
              </w:rPr>
              <w:t xml:space="preserve">6. </w:t>
            </w:r>
            <w:r>
              <w:t xml:space="preserve">Laika, a Russian stray, was the first living mammal to orbit the Earth, in the soviet ________ spacecraft in 1957. Though she died in space, her daughter Pushnika had four puppies with President John F. Kennedy’s terrier, Charlie.</w:t>
            </w:r>
          </w:p>
          <w:p>
            <w:pPr>
              <w:keepLines/>
              <w:pStyle w:val="CluesTiny"/>
            </w:pPr>
            <w:r>
              <w:rPr>
                <w:b w:val="true"/>
                <w:bCs w:val="true"/>
              </w:rPr>
              <w:t xml:space="preserve">8. </w:t>
            </w:r>
            <w:r>
              <w:t xml:space="preserve">According to the code of laws in XIV century Ancient Russia a dog was equal to one __, 3 horses, or a flock of sheep.</w:t>
            </w:r>
          </w:p>
          <w:p>
            <w:pPr>
              <w:keepLines/>
              <w:pStyle w:val="CluesTiny"/>
            </w:pPr>
            <w:r>
              <w:rPr>
                <w:b w:val="true"/>
                <w:bCs w:val="true"/>
              </w:rPr>
              <w:t xml:space="preserve">9. </w:t>
            </w:r>
            <w:r>
              <w:t xml:space="preserve">The ancient Egyptians really worshiped their dogs: after the death of their beloved pet owners shaved their ______________, smeared their hair with mud, and mourned their dog for a long period of time.</w:t>
            </w:r>
          </w:p>
          <w:p>
            <w:pPr>
              <w:keepLines/>
              <w:pStyle w:val="CluesTiny"/>
            </w:pPr>
            <w:r>
              <w:rPr>
                <w:b w:val="true"/>
                <w:bCs w:val="true"/>
              </w:rPr>
              <w:t xml:space="preserve">10. </w:t>
            </w:r>
            <w:r>
              <w:t xml:space="preserve">During the Middle Ages, Great Danes and _______ were sometimes suited with armor and spiked collars to enter a battle or to defend supply caravans.</w:t>
            </w:r>
          </w:p>
          <w:p>
            <w:pPr>
              <w:keepLines/>
              <w:pStyle w:val="CluesTiny"/>
            </w:pPr>
            <w:r>
              <w:rPr>
                <w:b w:val="true"/>
                <w:bCs w:val="true"/>
              </w:rPr>
              <w:t xml:space="preserve">11. </w:t>
            </w:r>
            <w:r>
              <w:t xml:space="preserve">(3 words) The first Hollywood superstar dog was ______________. When he was five days old he was wounded on the battlefield of the World War I and was nursed by American soldier called Lee Duncan. He played in many films and even signed his own contracts with his paw print.</w:t>
            </w:r>
          </w:p>
          <w:p>
            <w:pPr>
              <w:keepLines/>
              <w:pStyle w:val="CluesTiny"/>
            </w:pPr>
            <w:r>
              <w:rPr>
                <w:b w:val="true"/>
                <w:bCs w:val="true"/>
              </w:rPr>
              <w:t xml:space="preserve">12. </w:t>
            </w:r>
            <w:r>
              <w:t xml:space="preserve">The __________ is the world’s only barkless dog.</w:t>
            </w:r>
          </w:p>
          <w:p>
            <w:pPr>
              <w:keepLines/>
              <w:pStyle w:val="CluesTiny"/>
            </w:pPr>
            <w:r>
              <w:rPr>
                <w:b w:val="true"/>
                <w:bCs w:val="true"/>
              </w:rPr>
              <w:t xml:space="preserve">14. </w:t>
            </w:r>
            <w:r>
              <w:t xml:space="preserve">Rock star Ozzy Osborne saved his wife Sharon’s Pomeranian from a ___________ by tackling and wresting the predator until it released the dog.</w:t>
            </w:r>
          </w:p>
          <w:p>
            <w:pPr>
              <w:keepLines/>
              <w:pStyle w:val="CluesTiny"/>
            </w:pPr>
            <w:r>
              <w:rPr>
                <w:b w:val="true"/>
                <w:bCs w:val="true"/>
              </w:rPr>
              <w:t xml:space="preserve">15. </w:t>
            </w:r>
            <w:r>
              <w:t xml:space="preserve">Plato once said that “a dog has the _____ of a philosopher.”</w:t>
            </w:r>
          </w:p>
          <w:p>
            <w:pPr>
              <w:keepLines/>
              <w:pStyle w:val="CluesTiny"/>
            </w:pPr>
            <w:r>
              <w:rPr>
                <w:b w:val="true"/>
                <w:bCs w:val="true"/>
              </w:rPr>
              <w:t xml:space="preserve">19. </w:t>
            </w:r>
            <w:r>
              <w:t xml:space="preserve">The term “dog days of summer” was coined by the ancient Greeks and Romans to describe the hottest days of summer that coincided with the rising of the Dog Star, _______.</w:t>
            </w:r>
          </w:p>
          <w:p>
            <w:pPr>
              <w:keepLines/>
              <w:pStyle w:val="CluesTiny"/>
            </w:pPr>
            <w:r>
              <w:rPr>
                <w:b w:val="true"/>
                <w:bCs w:val="true"/>
              </w:rPr>
              <w:t xml:space="preserve">22. </w:t>
            </w:r>
            <w:r>
              <w:t xml:space="preserve">In XI century the dog named Saur during three years was the king of _________, after the angry head of the state had given up the throne and ordered the court circle to honour four-legged monarch.</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Love Of Dogs: An oddball facts about our favorite breed across history. </dc:title>
  <dcterms:created xsi:type="dcterms:W3CDTF">2021-10-12T14:17:14Z</dcterms:created>
  <dcterms:modified xsi:type="dcterms:W3CDTF">2021-10-12T14:17:14Z</dcterms:modified>
</cp:coreProperties>
</file>