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 the Love of Apples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Ambrosia    </w:t>
      </w:r>
      <w:r>
        <w:t xml:space="preserve">   Baldwin    </w:t>
      </w:r>
      <w:r>
        <w:t xml:space="preserve">   Braeburn    </w:t>
      </w:r>
      <w:r>
        <w:t xml:space="preserve">   Empire    </w:t>
      </w:r>
      <w:r>
        <w:t xml:space="preserve">   Fuji    </w:t>
      </w:r>
      <w:r>
        <w:t xml:space="preserve">   GingerGold    </w:t>
      </w:r>
      <w:r>
        <w:t xml:space="preserve">   GoldenDelicious    </w:t>
      </w:r>
      <w:r>
        <w:t xml:space="preserve">   GoldRush    </w:t>
      </w:r>
      <w:r>
        <w:t xml:space="preserve">   GrannySmith    </w:t>
      </w:r>
      <w:r>
        <w:t xml:space="preserve">   Gravenstein    </w:t>
      </w:r>
      <w:r>
        <w:t xml:space="preserve">   Honeycrisp    </w:t>
      </w:r>
      <w:r>
        <w:t xml:space="preserve">   Jazz    </w:t>
      </w:r>
      <w:r>
        <w:t xml:space="preserve">   JonahGold    </w:t>
      </w:r>
      <w:r>
        <w:t xml:space="preserve">   Liberty    </w:t>
      </w:r>
      <w:r>
        <w:t xml:space="preserve">   McIntosh    </w:t>
      </w:r>
      <w:r>
        <w:t xml:space="preserve">   Mustu    </w:t>
      </w:r>
      <w:r>
        <w:t xml:space="preserve">   PinkLady    </w:t>
      </w:r>
      <w:r>
        <w:t xml:space="preserve">   RedDelicious    </w:t>
      </w:r>
      <w:r>
        <w:t xml:space="preserve">   RoyalGala    </w:t>
      </w:r>
      <w:r>
        <w:t xml:space="preserve">   Spartan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the Love of Apples</dc:title>
  <dcterms:created xsi:type="dcterms:W3CDTF">2021-10-11T07:20:44Z</dcterms:created>
  <dcterms:modified xsi:type="dcterms:W3CDTF">2021-10-11T07:20:44Z</dcterms:modified>
</cp:coreProperties>
</file>