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the Love of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Wedding Crashers    </w:t>
      </w:r>
      <w:r>
        <w:t xml:space="preserve">   Dirty Dancing    </w:t>
      </w:r>
      <w:r>
        <w:t xml:space="preserve">   Aladdin    </w:t>
      </w:r>
      <w:r>
        <w:t xml:space="preserve">   Bridesmaids    </w:t>
      </w:r>
      <w:r>
        <w:t xml:space="preserve">   Bride Wars    </w:t>
      </w:r>
      <w:r>
        <w:t xml:space="preserve">   Enchanted    </w:t>
      </w:r>
      <w:r>
        <w:t xml:space="preserve">   The Notebook    </w:t>
      </w:r>
      <w:r>
        <w:t xml:space="preserve">   Cinderella    </w:t>
      </w:r>
      <w:r>
        <w:t xml:space="preserve">   Beauty and the Beast    </w:t>
      </w:r>
      <w:r>
        <w:t xml:space="preserve">   Monster in Law    </w:t>
      </w:r>
      <w:r>
        <w:t xml:space="preserve">   The Wedding Planner    </w:t>
      </w:r>
      <w:r>
        <w:t xml:space="preserve">   It Had to Be You    </w:t>
      </w:r>
      <w:r>
        <w:t xml:space="preserve">   The Proposal    </w:t>
      </w:r>
      <w:r>
        <w:t xml:space="preserve">   Lady and the Tramp    </w:t>
      </w:r>
      <w:r>
        <w:t xml:space="preserve">   The Princess Bride    </w:t>
      </w:r>
      <w:r>
        <w:t xml:space="preserve">   Made of Honor    </w:t>
      </w:r>
      <w:r>
        <w:t xml:space="preserve">   Honeymoon in Vegas    </w:t>
      </w:r>
      <w:r>
        <w:t xml:space="preserve">   License to Wed    </w:t>
      </w:r>
      <w:r>
        <w:t xml:space="preserve">   Father of the Bride    </w:t>
      </w:r>
      <w:r>
        <w:t xml:space="preserve">   My Big Fat Greek Wedding    </w:t>
      </w:r>
      <w:r>
        <w:t xml:space="preserve">   The Wedding Singer    </w:t>
      </w:r>
      <w:r>
        <w:t xml:space="preserve">   Runaway Bride    </w:t>
      </w:r>
      <w:r>
        <w:t xml:space="preserve">   Twenty Seven Dresses    </w:t>
      </w:r>
      <w:r>
        <w:t xml:space="preserve">   Grease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Movies</dc:title>
  <dcterms:created xsi:type="dcterms:W3CDTF">2021-10-11T07:20:35Z</dcterms:created>
  <dcterms:modified xsi:type="dcterms:W3CDTF">2021-10-11T07:20:35Z</dcterms:modified>
</cp:coreProperties>
</file>