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the Love of Oreos!!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ANDROID    </w:t>
      </w:r>
      <w:r>
        <w:t xml:space="preserve">   BANANA SPLIT    </w:t>
      </w:r>
      <w:r>
        <w:t xml:space="preserve">   BIRTHDAY CAKE    </w:t>
      </w:r>
      <w:r>
        <w:t xml:space="preserve">   BLUEBERRY PIE    </w:t>
      </w:r>
      <w:r>
        <w:t xml:space="preserve">   BROWNIE BATTER    </w:t>
      </w:r>
      <w:r>
        <w:t xml:space="preserve">   CANDY CANE    </w:t>
      </w:r>
      <w:r>
        <w:t xml:space="preserve">   CANDY CORN    </w:t>
      </w:r>
      <w:r>
        <w:t xml:space="preserve">   CARAMEL APPLE    </w:t>
      </w:r>
      <w:r>
        <w:t xml:space="preserve">   CARROT CAKE    </w:t>
      </w:r>
      <w:r>
        <w:t xml:space="preserve">   CHOCOLATE CREME    </w:t>
      </w:r>
      <w:r>
        <w:t xml:space="preserve">   CINNAMON CREME    </w:t>
      </w:r>
      <w:r>
        <w:t xml:space="preserve">   COCONUT    </w:t>
      </w:r>
      <w:r>
        <w:t xml:space="preserve">   COOL MINT    </w:t>
      </w:r>
      <w:r>
        <w:t xml:space="preserve">   DOUBLE DELIGHT    </w:t>
      </w:r>
      <w:r>
        <w:t xml:space="preserve">   GINGERBREAD    </w:t>
      </w:r>
      <w:r>
        <w:t xml:space="preserve">   GOLDEN    </w:t>
      </w:r>
      <w:r>
        <w:t xml:space="preserve">   GREEN TEA    </w:t>
      </w:r>
      <w:r>
        <w:t xml:space="preserve">   LEMON ICE    </w:t>
      </w:r>
      <w:r>
        <w:t xml:space="preserve">   LUNAR    </w:t>
      </w:r>
      <w:r>
        <w:t xml:space="preserve">   ORANGE ICE CREAM    </w:t>
      </w:r>
      <w:r>
        <w:t xml:space="preserve">   ORIGINAL    </w:t>
      </w:r>
      <w:r>
        <w:t xml:space="preserve">   PBJ    </w:t>
      </w:r>
      <w:r>
        <w:t xml:space="preserve">   PEANUT BUTTER    </w:t>
      </w:r>
      <w:r>
        <w:t xml:space="preserve">   PEEPS    </w:t>
      </w:r>
      <w:r>
        <w:t xml:space="preserve">   PUMPKIN SPICE    </w:t>
      </w:r>
      <w:r>
        <w:t xml:space="preserve">   RED VELVET    </w:t>
      </w:r>
      <w:r>
        <w:t xml:space="preserve">   SMORES    </w:t>
      </w:r>
      <w:r>
        <w:t xml:space="preserve">   STRAWBERRRY MILKSHAKE    </w:t>
      </w:r>
      <w:r>
        <w:t xml:space="preserve">   SWEDISH FISH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Love of Oreos!!</dc:title>
  <dcterms:created xsi:type="dcterms:W3CDTF">2021-10-12T14:16:48Z</dcterms:created>
  <dcterms:modified xsi:type="dcterms:W3CDTF">2021-10-12T14:16:48Z</dcterms:modified>
</cp:coreProperties>
</file>