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 the Love of 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seconds does a timeout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were serving third and your team started with the serve, what position would you start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division 2 university to win the NCAA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you step on the line while 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score a point on a spike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2017 what state has the most athletes on women's volleyball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movie in 1998 started a sharp spike in people playing 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Volleyball was created in the same college with what other 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the referee know when the ball is in or out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volleyball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Coach Ryan's first born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original name of 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lakeland unversity womens volleyball have their first win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players on the court for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collegiate coach to reach 900 win mark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the Love of Volleyball</dc:title>
  <dcterms:created xsi:type="dcterms:W3CDTF">2021-10-11T07:20:58Z</dcterms:created>
  <dcterms:modified xsi:type="dcterms:W3CDTF">2021-10-11T07:20:58Z</dcterms:modified>
</cp:coreProperties>
</file>