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the birds!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Chickadee    </w:t>
      </w:r>
      <w:r>
        <w:t xml:space="preserve">   Bluebird    </w:t>
      </w:r>
      <w:r>
        <w:t xml:space="preserve">   Blue Jay    </w:t>
      </w:r>
      <w:r>
        <w:t xml:space="preserve">   Canary    </w:t>
      </w:r>
      <w:r>
        <w:t xml:space="preserve">   Crane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Egret    </w:t>
      </w:r>
      <w:r>
        <w:t xml:space="preserve">   Emu    </w:t>
      </w:r>
      <w:r>
        <w:t xml:space="preserve">   Falcon    </w:t>
      </w:r>
      <w:r>
        <w:t xml:space="preserve">   Goose    </w:t>
      </w:r>
      <w:r>
        <w:t xml:space="preserve">   Gull    </w:t>
      </w:r>
      <w:r>
        <w:t xml:space="preserve">   Hawk    </w:t>
      </w:r>
      <w:r>
        <w:t xml:space="preserve">   Heron    </w:t>
      </w:r>
      <w:r>
        <w:t xml:space="preserve">   Ibis    </w:t>
      </w:r>
      <w:r>
        <w:t xml:space="preserve">   Kingfisher    </w:t>
      </w:r>
      <w:r>
        <w:t xml:space="preserve">   Kiwi    </w:t>
      </w:r>
      <w:r>
        <w:t xml:space="preserve">   Loon    </w:t>
      </w:r>
      <w:r>
        <w:t xml:space="preserve">   Macaw    </w:t>
      </w:r>
      <w:r>
        <w:t xml:space="preserve">   Magpie    </w:t>
      </w:r>
      <w:r>
        <w:t xml:space="preserve">   Oriole    </w:t>
      </w:r>
      <w:r>
        <w:t xml:space="preserve">   Owl    </w:t>
      </w:r>
      <w:r>
        <w:t xml:space="preserve">   Peacock    </w:t>
      </w:r>
      <w:r>
        <w:t xml:space="preserve">   Pelican    </w:t>
      </w:r>
      <w:r>
        <w:t xml:space="preserve">   Penguin    </w:t>
      </w:r>
      <w:r>
        <w:t xml:space="preserve">   Puffin    </w:t>
      </w:r>
      <w:r>
        <w:t xml:space="preserve">   Quail    </w:t>
      </w:r>
      <w:r>
        <w:t xml:space="preserve">   Quetzel    </w:t>
      </w:r>
      <w:r>
        <w:t xml:space="preserve">   Raven    </w:t>
      </w:r>
      <w:r>
        <w:t xml:space="preserve">   Robin    </w:t>
      </w:r>
      <w:r>
        <w:t xml:space="preserve">   Stork    </w:t>
      </w:r>
      <w:r>
        <w:t xml:space="preserve">   Swallow    </w:t>
      </w:r>
      <w:r>
        <w:t xml:space="preserve">   Swan    </w:t>
      </w:r>
      <w:r>
        <w:t xml:space="preserve">   Tern    </w:t>
      </w:r>
      <w:r>
        <w:t xml:space="preserve">   Toucan    </w:t>
      </w:r>
      <w:r>
        <w:t xml:space="preserve">   Turkey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birds!</dc:title>
  <dcterms:created xsi:type="dcterms:W3CDTF">2021-10-12T14:16:55Z</dcterms:created>
  <dcterms:modified xsi:type="dcterms:W3CDTF">2021-10-12T14:16:55Z</dcterms:modified>
</cp:coreProperties>
</file>