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the fallen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bright    </w:t>
      </w:r>
      <w:r>
        <w:t xml:space="preserve">   comrades    </w:t>
      </w:r>
      <w:r>
        <w:t xml:space="preserve">   condemn    </w:t>
      </w:r>
      <w:r>
        <w:t xml:space="preserve">   darkness    </w:t>
      </w:r>
      <w:r>
        <w:t xml:space="preserve">   desolation    </w:t>
      </w:r>
      <w:r>
        <w:t xml:space="preserve">   foe    </w:t>
      </w:r>
      <w:r>
        <w:t xml:space="preserve">   heart    </w:t>
      </w:r>
      <w:r>
        <w:t xml:space="preserve">   hopes    </w:t>
      </w:r>
      <w:r>
        <w:t xml:space="preserve">   immortal spheres    </w:t>
      </w:r>
      <w:r>
        <w:t xml:space="preserve">   innermost    </w:t>
      </w:r>
      <w:r>
        <w:t xml:space="preserve">   mourns    </w:t>
      </w:r>
      <w:r>
        <w:t xml:space="preserve">   profound    </w:t>
      </w:r>
      <w:r>
        <w:t xml:space="preserve">   solemn    </w:t>
      </w:r>
      <w:r>
        <w:t xml:space="preserve">   starry    </w:t>
      </w:r>
      <w:r>
        <w:t xml:space="preserve">   staunch    </w:t>
      </w:r>
      <w:r>
        <w:t xml:space="preserve">   well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the fallen</dc:title>
  <dcterms:created xsi:type="dcterms:W3CDTF">2021-10-19T03:26:29Z</dcterms:created>
  <dcterms:modified xsi:type="dcterms:W3CDTF">2021-10-19T03:26:29Z</dcterms:modified>
</cp:coreProperties>
</file>