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 you 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 AND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indulge with every attention, comfort, and kindness;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closest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----- SUPERSTAR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equivalent to the product of five and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girl or woman whose birthday is being marked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cylinder or block of wax or tallow with a central wick which is lit to produce light as it burns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after  kindly and protectively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or become less tense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much loved or highly valued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23 May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something or have or show qualities worthy of (a reaction which rewards or punishes as appropriate).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BIRTHDAY GIRL    </w:t>
      </w:r>
      <w:r>
        <w:t xml:space="preserve">   FIFTY    </w:t>
      </w:r>
      <w:r>
        <w:t xml:space="preserve">   PAMPERING    </w:t>
      </w:r>
      <w:r>
        <w:t xml:space="preserve">   CHILDREN    </w:t>
      </w:r>
      <w:r>
        <w:t xml:space="preserve">   DESERVE    </w:t>
      </w:r>
      <w:r>
        <w:t xml:space="preserve">   CANDLES    </w:t>
      </w:r>
      <w:r>
        <w:t xml:space="preserve">   RELAX    </w:t>
      </w:r>
      <w:r>
        <w:t xml:space="preserve">   BEST FRIEND    </w:t>
      </w:r>
      <w:r>
        <w:t xml:space="preserve">   TREASURE    </w:t>
      </w:r>
      <w:r>
        <w:t xml:space="preserve">   WORLD    </w:t>
      </w:r>
      <w:r>
        <w:t xml:space="preserve">   Mother    </w:t>
      </w:r>
      <w:r>
        <w:t xml:space="preserve">   your day    </w:t>
      </w:r>
      <w:r>
        <w:t xml:space="preserve">   gemini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you Mom</dc:title>
  <dcterms:created xsi:type="dcterms:W3CDTF">2021-10-11T07:22:07Z</dcterms:created>
  <dcterms:modified xsi:type="dcterms:W3CDTF">2021-10-11T07:22:07Z</dcterms:modified>
</cp:coreProperties>
</file>