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Forages and Cover Crops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grass that tolerated a wide variety of soil conditions; also produces alkaloids.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grown forage grass in Atlantic Canada that has a seed with a short awn; tip curving slightly to one side. (1L)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type of silo that is packed and covered in plastic to prevent oxygen from entering.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plant that is the best at Nitrogen Fixation.(8)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Adequate levels of this are required for maximum cold hardening by affecting membranes and water movement.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grown forage grass in Atlantic Canada that has a seed with a long awn; annual. (1L)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with a four part stomach.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legume's seed is less than 2mm in size, round in shape and a medium brown colour.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indicator that seed is certified with the Canadian Seed Growers Association.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grazing method where there are rest periods to replenish root reserves of plants.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very thin tongue-like appendage growing upward from the inner surface of the collar between the leaf blade and the stem . (4L)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% of Nitrogen x 6.5 in a silage mix called?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Legume that tolerates low pH and has very shallow roots therefore it tolerates poor drainage but not droughts.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legume who's seeds are 2mm or greater in size, irregular oval in shape and apricot in colour. (2L)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tillage that can involve plowing, harrowing, disking , double disking or use of a single pass implement.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Legume that has a terminal leaflet and large narrow stipules. (5L)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done to dry out the forages in the fields .(10)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class of silage would has a Crude Protein over 19%-20%.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ADF stand for in a forage quality sample? (7L)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cover crop that has a fibrous root system that holds soil well. (8L)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cover crop that is best suited for breaking the "hard pan" and improving soil compaction.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legumes have a high concentration of this and can lead to bloating.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often occurs late in the winter or early in the spring when snow cover has disappeared and the temperature fluctuates and plants have de-hardened.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type of C4 grass that is high in sugars and is usually used for silage, some snaplage or pasture.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Legume that has pubescence and the leaflet margins are serrated near the apex. (5L)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annual ryegrass that is leafy and can grow up to 40cm. It is usually used for pasture.(4)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Grass that heads 1-2 weeks later than other grasses.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Site of microbial fermentation in a ruminant.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type of inflorescence that has spikelets arranged on a branched axis.(3L)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type of grazing management that often is used with annual forage species and uses electric fencing.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Forages and Cover Crops</dc:title>
  <dcterms:created xsi:type="dcterms:W3CDTF">2021-10-11T07:23:04Z</dcterms:created>
  <dcterms:modified xsi:type="dcterms:W3CDTF">2021-10-11T07:23:04Z</dcterms:modified>
</cp:coreProperties>
</file>