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Forbidden City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PLA    </w:t>
      </w:r>
      <w:r>
        <w:t xml:space="preserve">   Canada    </w:t>
      </w:r>
      <w:r>
        <w:t xml:space="preserve">   History    </w:t>
      </w:r>
      <w:r>
        <w:t xml:space="preserve">   Reporter    </w:t>
      </w:r>
      <w:r>
        <w:t xml:space="preserve">   Modern    </w:t>
      </w:r>
      <w:r>
        <w:t xml:space="preserve">   June    </w:t>
      </w:r>
      <w:r>
        <w:t xml:space="preserve">   May    </w:t>
      </w:r>
      <w:r>
        <w:t xml:space="preserve">   March    </w:t>
      </w:r>
      <w:r>
        <w:t xml:space="preserve">   Forbidden    </w:t>
      </w:r>
      <w:r>
        <w:t xml:space="preserve">   Xinhua    </w:t>
      </w:r>
      <w:r>
        <w:t xml:space="preserve">   Ted    </w:t>
      </w:r>
      <w:r>
        <w:t xml:space="preserve">   Yao bang    </w:t>
      </w:r>
      <w:r>
        <w:t xml:space="preserve">   General    </w:t>
      </w:r>
      <w:r>
        <w:t xml:space="preserve">   Foreign    </w:t>
      </w:r>
      <w:r>
        <w:t xml:space="preserve">   Bicycle    </w:t>
      </w:r>
      <w:r>
        <w:t xml:space="preserve">   Betacam    </w:t>
      </w:r>
      <w:r>
        <w:t xml:space="preserve">   Eddie    </w:t>
      </w:r>
      <w:r>
        <w:t xml:space="preserve">   April    </w:t>
      </w:r>
      <w:r>
        <w:t xml:space="preserve">   China    </w:t>
      </w:r>
      <w:r>
        <w:t xml:space="preserve">   Laoxu    </w:t>
      </w:r>
      <w:r>
        <w:t xml:space="preserve">   Beijing    </w:t>
      </w:r>
      <w:r>
        <w:t xml:space="preserve">   Alex    </w:t>
      </w:r>
      <w:r>
        <w:t xml:space="preserve">   William    </w:t>
      </w:r>
      <w:r>
        <w:t xml:space="preserve">   Nai-nai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Forbidden City</dc:title>
  <dcterms:created xsi:type="dcterms:W3CDTF">2021-10-11T07:21:36Z</dcterms:created>
  <dcterms:modified xsi:type="dcterms:W3CDTF">2021-10-11T07:21:36Z</dcterms:modified>
</cp:coreProperties>
</file>