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Forbidden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Reporter    </w:t>
      </w:r>
      <w:r>
        <w:t xml:space="preserve">   Separated    </w:t>
      </w:r>
      <w:r>
        <w:t xml:space="preserve">   Illegal    </w:t>
      </w:r>
      <w:r>
        <w:t xml:space="preserve">   Videotapes    </w:t>
      </w:r>
      <w:r>
        <w:t xml:space="preserve">   Escape    </w:t>
      </w:r>
      <w:r>
        <w:t xml:space="preserve">   Mayor    </w:t>
      </w:r>
      <w:r>
        <w:t xml:space="preserve">   Home    </w:t>
      </w:r>
      <w:r>
        <w:t xml:space="preserve">   Chinese    </w:t>
      </w:r>
      <w:r>
        <w:t xml:space="preserve">   Army    </w:t>
      </w:r>
      <w:r>
        <w:t xml:space="preserve">   Satellite    </w:t>
      </w:r>
      <w:r>
        <w:t xml:space="preserve">   Pedestrians    </w:t>
      </w:r>
      <w:r>
        <w:t xml:space="preserve">   Democracy    </w:t>
      </w:r>
      <w:r>
        <w:t xml:space="preserve">   Massacre    </w:t>
      </w:r>
      <w:r>
        <w:t xml:space="preserve">   Country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City</dc:title>
  <dcterms:created xsi:type="dcterms:W3CDTF">2021-10-11T07:21:44Z</dcterms:created>
  <dcterms:modified xsi:type="dcterms:W3CDTF">2021-10-11T07:21:44Z</dcterms:modified>
</cp:coreProperties>
</file>