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Forbidden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a bicycle used to transport things, such as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 from others, being a certain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fraction of an instant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with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treating others as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past tense of wring, to squeeze tightly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club carried by police officers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 of confusion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fear greatly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put aside or send back, not to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body of employees, persons, involved in a public undertaking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stretching out, an addition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equipped with a protective metal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barrier, wall to stop something from passing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optical instrument to look at distant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detailed examination of a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or by a person who wants to remain unnamed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guessing on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excite or add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discuss critically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or become worse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mad, crazy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use of unruly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uninhabited,neglected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feel of great respect or honor towards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suffering from the fear of small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violent confusion or agitation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fierce,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large, huge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Forbidden City</dc:title>
  <dcterms:created xsi:type="dcterms:W3CDTF">2021-10-11T07:22:02Z</dcterms:created>
  <dcterms:modified xsi:type="dcterms:W3CDTF">2021-10-11T07:22:02Z</dcterms:modified>
</cp:coreProperties>
</file>