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Forbidden City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former home the the chinese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took his allies on the “long march”.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statue resembling the Statue of Liberty.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soldiers advancing in front of the Gate of Heavenly Peace towards the Goddess of Democracy, the tanks firing." is an example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students start a hunger strike as part of an anti-government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 of the citizens by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Premier Gorbachev goes to China to meet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 _____________ into Tian An Men Square to break up the protest by the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Xiao Yang telling Alex he hoped Alex would return to China "when the bitter wind no longer is blowing" is an example 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Alex encounters more people, what name does he begin to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publisher of Beijing's newspapers.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army of clay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USA broadcast to foreign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immortalized with a terracotta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fears of the Chinese government was ____________ when Gorbachev visited Beijing.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death sparked the student demonstrations.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Alex’s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Alex see on the news when he gets back to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Chinese translator for Ted and Eddie.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Forbidden city is very ______ to the people of China.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Forbidden City Crossword Puzzle</dc:title>
  <dcterms:created xsi:type="dcterms:W3CDTF">2021-10-11T07:22:18Z</dcterms:created>
  <dcterms:modified xsi:type="dcterms:W3CDTF">2021-10-11T07:22:18Z</dcterms:modified>
</cp:coreProperties>
</file>