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Forbidden City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Deng Xiao-peng    </w:t>
      </w:r>
      <w:r>
        <w:t xml:space="preserve">   Forbidden City    </w:t>
      </w:r>
      <w:r>
        <w:t xml:space="preserve">   Goddess of democracy    </w:t>
      </w:r>
      <w:r>
        <w:t xml:space="preserve">   Hu Yao- bang    </w:t>
      </w:r>
      <w:r>
        <w:t xml:space="preserve">   Irony    </w:t>
      </w:r>
      <w:r>
        <w:t xml:space="preserve">   Lao xu    </w:t>
      </w:r>
      <w:r>
        <w:t xml:space="preserve">   Losing face    </w:t>
      </w:r>
      <w:r>
        <w:t xml:space="preserve">   Mao Zedong    </w:t>
      </w:r>
      <w:r>
        <w:t xml:space="preserve">   Martial law    </w:t>
      </w:r>
      <w:r>
        <w:t xml:space="preserve">   Metaphor    </w:t>
      </w:r>
      <w:r>
        <w:t xml:space="preserve">   Military    </w:t>
      </w:r>
      <w:r>
        <w:t xml:space="preserve">   People's daily    </w:t>
      </w:r>
      <w:r>
        <w:t xml:space="preserve">   Qin Shi-huang    </w:t>
      </w:r>
      <w:r>
        <w:t xml:space="preserve">   Sacred    </w:t>
      </w:r>
      <w:r>
        <w:t xml:space="preserve">   Shan Da    </w:t>
      </w:r>
      <w:r>
        <w:t xml:space="preserve">   surged    </w:t>
      </w:r>
      <w:r>
        <w:t xml:space="preserve">   Terracotta    </w:t>
      </w:r>
      <w:r>
        <w:t xml:space="preserve">   The Tank Man    </w:t>
      </w:r>
      <w:r>
        <w:t xml:space="preserve">   Tian An Men Square    </w:t>
      </w:r>
      <w:r>
        <w:t xml:space="preserve">   Voice of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Forbidden City Word Search</dc:title>
  <dcterms:created xsi:type="dcterms:W3CDTF">2021-10-11T07:22:15Z</dcterms:created>
  <dcterms:modified xsi:type="dcterms:W3CDTF">2021-10-11T07:22:15Z</dcterms:modified>
</cp:coreProperties>
</file>