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Forbidden 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Nasreen had to sacrifice to be accepted by her 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 where Nasreen was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Nasreen's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Khans' conservative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Nasreen's 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Nasreen used to keep her 'forbidden clothes'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Nasreen's high school crush.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awaits Nasreen after her 16th birthday.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Country where story is set.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Forbidden Clothes</dc:title>
  <dcterms:created xsi:type="dcterms:W3CDTF">2021-10-11T07:22:30Z</dcterms:created>
  <dcterms:modified xsi:type="dcterms:W3CDTF">2021-10-11T07:22:30Z</dcterms:modified>
</cp:coreProperties>
</file>