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Forbidden Gates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speaks irrevently of God and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supervisor of the finances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six officers in a Roman legion that rotated in commanding the legion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observing a polytheistic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mocks or scorns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success, rank, 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unclean or impure for ceremonial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guards at the city gates, the doors of the kings palaces, and the doors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beating with a whip or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low wall surrounding the Temple that served as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that did not acknowledge the God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of a Roman legion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staring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facial expression that indicates pain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fortress to the northwest of the Temple area where Roman soldiers were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porch with a roof supported by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musicians trained to lead the congregation in prayerful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of a unit of around 100 legionaries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medical ointment for healing or relieving wounds or sores</w:t>
            </w:r>
          </w:p>
        </w:tc>
      </w:tr>
    </w:tbl>
    <w:p>
      <w:pPr>
        <w:pStyle w:val="WordBankMedium"/>
      </w:pPr>
      <w:r>
        <w:t xml:space="preserve">   portico    </w:t>
      </w:r>
      <w:r>
        <w:t xml:space="preserve">   amarkal    </w:t>
      </w:r>
      <w:r>
        <w:t xml:space="preserve">   ogling    </w:t>
      </w:r>
      <w:r>
        <w:t xml:space="preserve">   porters    </w:t>
      </w:r>
      <w:r>
        <w:t xml:space="preserve">   grimace    </w:t>
      </w:r>
      <w:r>
        <w:t xml:space="preserve">   pagan    </w:t>
      </w:r>
      <w:r>
        <w:t xml:space="preserve">   heathen    </w:t>
      </w:r>
      <w:r>
        <w:t xml:space="preserve">   Soreg    </w:t>
      </w:r>
      <w:r>
        <w:t xml:space="preserve">   endeavor    </w:t>
      </w:r>
      <w:r>
        <w:t xml:space="preserve">   defiled    </w:t>
      </w:r>
      <w:r>
        <w:t xml:space="preserve">   Antonia    </w:t>
      </w:r>
      <w:r>
        <w:t xml:space="preserve">   legionary    </w:t>
      </w:r>
      <w:r>
        <w:t xml:space="preserve">   tribune    </w:t>
      </w:r>
      <w:r>
        <w:t xml:space="preserve">   centurion    </w:t>
      </w:r>
      <w:r>
        <w:t xml:space="preserve">   salve    </w:t>
      </w:r>
      <w:r>
        <w:t xml:space="preserve">   scoffer    </w:t>
      </w:r>
      <w:r>
        <w:t xml:space="preserve">   flogging    </w:t>
      </w:r>
      <w:r>
        <w:t xml:space="preserve">   hazzans    </w:t>
      </w:r>
      <w:r>
        <w:t xml:space="preserve">   prestige    </w:t>
      </w:r>
      <w:r>
        <w:t xml:space="preserve">   blasphemer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Gates Vocab</dc:title>
  <dcterms:created xsi:type="dcterms:W3CDTF">2021-10-11T07:22:32Z</dcterms:created>
  <dcterms:modified xsi:type="dcterms:W3CDTF">2021-10-11T07:22:32Z</dcterms:modified>
</cp:coreProperties>
</file>