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Forbidden Words of 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train radio vomited upon Montag, in (....), a great ton-load of music made of tin, copper, silver, chromium, and brass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experiencing or bestowing celestial joy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overabundance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must admit that your blind raging (....)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Some were missing and he knew that she had started on her own slow process of (....) the dynamite in her house, stick by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overthrow by argument, evidence, or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Behind him, the door to a bedroom stood open, and in that room a litter of machinery and steel tools was (....) upon a desk-top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perfect or supply what is wanting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delicate and intricate ornamentation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safe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“It's an (....) plan, if I do say so myself.” Linguist, “Aren't there professors like yourself, former writers, historians, (....)...?”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reveal its presence or make an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dominance through threat of punishment and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strainer for separating lumps from powdered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Forbidden Words of Fahrenheit 451</dc:title>
  <dcterms:created xsi:type="dcterms:W3CDTF">2021-10-11T07:21:19Z</dcterms:created>
  <dcterms:modified xsi:type="dcterms:W3CDTF">2021-10-11T07:21:19Z</dcterms:modified>
</cp:coreProperties>
</file>