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Force,Motion,Energy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velocity subtracted with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traveled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objects change in position relative to a reference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motion along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expressed with numbers how fast an object moves or changes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is in motion if it changes position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 the speed of an object on a graph look at the slope of an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distance traveled divided by the total time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in velocity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do not have the same meaning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at which velocity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object moves at a constant speed in 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of an object in a certain direction number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shown versus time position is a measure of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with no motion is no movement 0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fast=high speed slow=low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Force,Motion,Energy</dc:title>
  <dcterms:created xsi:type="dcterms:W3CDTF">2021-10-11T07:22:01Z</dcterms:created>
  <dcterms:modified xsi:type="dcterms:W3CDTF">2021-10-11T07:22:01Z</dcterms:modified>
</cp:coreProperties>
</file>