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Force,Motion,and Newton’s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Distance    </w:t>
      </w:r>
      <w:r>
        <w:t xml:space="preserve">   First law of motion    </w:t>
      </w:r>
      <w:r>
        <w:t xml:space="preserve">   Pull    </w:t>
      </w:r>
      <w:r>
        <w:t xml:space="preserve">   Push    </w:t>
      </w:r>
      <w:r>
        <w:t xml:space="preserve">   Third law of motion    </w:t>
      </w:r>
      <w:r>
        <w:t xml:space="preserve">   Friction    </w:t>
      </w:r>
      <w:r>
        <w:t xml:space="preserve">   Second law of motion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Displacement    </w:t>
      </w:r>
      <w:r>
        <w:t xml:space="preserve">   Air resistance    </w:t>
      </w:r>
      <w:r>
        <w:t xml:space="preserve">   Gravity    </w:t>
      </w:r>
      <w:r>
        <w:t xml:space="preserve">   Unbalanced forces    </w:t>
      </w:r>
      <w:r>
        <w:t xml:space="preserve">   Balanced forces    </w:t>
      </w:r>
      <w:r>
        <w:t xml:space="preserve">   Unbalanced    </w:t>
      </w:r>
      <w:r>
        <w:t xml:space="preserve">   Balanced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Force,Motion,and Newton’s Laws</dc:title>
  <dcterms:created xsi:type="dcterms:W3CDTF">2021-10-11T07:22:13Z</dcterms:created>
  <dcterms:modified xsi:type="dcterms:W3CDTF">2021-10-11T07:22:13Z</dcterms:modified>
</cp:coreProperties>
</file>