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</w:t>
      </w:r>
    </w:p>
    <w:p>
      <w:pPr>
        <w:pStyle w:val="Questions"/>
      </w:pPr>
      <w:r>
        <w:t xml:space="preserve">1. REFOC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CTCNTNAO-ON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OTACTCN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LOIFAIRTNC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ECTERAILLC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ENMCIGAT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LIIAVAGTTARON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TNNSOIE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STIAERNES-ICAR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IPDAELP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PSGNIR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2021-10-11T07:23:00Z</dcterms:created>
  <dcterms:modified xsi:type="dcterms:W3CDTF">2021-10-11T07:23:00Z</dcterms:modified>
</cp:coreProperties>
</file>