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compress    </w:t>
      </w:r>
      <w:r>
        <w:t xml:space="preserve">   piston    </w:t>
      </w:r>
      <w:r>
        <w:t xml:space="preserve">   gravity    </w:t>
      </w:r>
      <w:r>
        <w:t xml:space="preserve">   pull    </w:t>
      </w:r>
      <w:r>
        <w:t xml:space="preserve">   push    </w:t>
      </w:r>
      <w:r>
        <w:t xml:space="preserve">   weight    </w:t>
      </w:r>
      <w:r>
        <w:t xml:space="preserve">   Hydraulics    </w:t>
      </w:r>
      <w:r>
        <w:t xml:space="preserve">   pressure    </w:t>
      </w:r>
      <w:r>
        <w:t xml:space="preserve">   area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2021-10-11T07:23:02Z</dcterms:created>
  <dcterms:modified xsi:type="dcterms:W3CDTF">2021-10-11T07:23:02Z</dcterms:modified>
</cp:coreProperties>
</file>