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Levon    </w:t>
      </w:r>
      <w:r>
        <w:t xml:space="preserve">   Nife    </w:t>
      </w:r>
      <w:r>
        <w:t xml:space="preserve">   Michael    </w:t>
      </w:r>
      <w:r>
        <w:t xml:space="preserve">   pull    </w:t>
      </w:r>
      <w:r>
        <w:t xml:space="preserve">   push    </w:t>
      </w:r>
      <w:r>
        <w:t xml:space="preserve">   Ruler    </w:t>
      </w:r>
      <w:r>
        <w:t xml:space="preserve">   length    </w:t>
      </w:r>
      <w:r>
        <w:t xml:space="preserve">   meters    </w:t>
      </w:r>
      <w:r>
        <w:t xml:space="preserve">   centimeters    </w:t>
      </w:r>
      <w:r>
        <w:t xml:space="preserve">   Rolling Friction    </w:t>
      </w:r>
      <w:r>
        <w:t xml:space="preserve">   static Friction    </w:t>
      </w:r>
      <w:r>
        <w:t xml:space="preserve">   Mass    </w:t>
      </w:r>
      <w:r>
        <w:t xml:space="preserve">   gravity    </w:t>
      </w:r>
      <w:r>
        <w:t xml:space="preserve">   Free fall    </w:t>
      </w:r>
      <w:r>
        <w:t xml:space="preserve">   Fluid Friction    </w:t>
      </w:r>
      <w:r>
        <w:t xml:space="preserve">   Force    </w:t>
      </w:r>
      <w:r>
        <w:t xml:space="preserve">   inches    </w:t>
      </w:r>
      <w:r>
        <w:t xml:space="preserve">   weight    </w:t>
      </w:r>
      <w:r>
        <w:t xml:space="preserve">   Resistence    </w:t>
      </w:r>
      <w:r>
        <w:t xml:space="preserve">   Sliding Friction    </w:t>
      </w:r>
      <w:r>
        <w:t xml:space="preserve">   Friction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</dc:title>
  <dcterms:created xsi:type="dcterms:W3CDTF">2021-10-11T07:21:53Z</dcterms:created>
  <dcterms:modified xsi:type="dcterms:W3CDTF">2021-10-11T07:21:53Z</dcterms:modified>
</cp:coreProperties>
</file>