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maximum speed an objects will reach when falling through a substance, such as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Attractive force between two objects that depends on the masses of the objects and the distance between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States that the acceleration of an object is in the same direction as the net force on the object, and the acceleration equals the net force divided by its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Tendency of an object to resist any change in its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Force that opposes the motion of an objects that move through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States that if no external forces act on a group of objects, their total momentum does not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Forces that do not cause a change in motion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Describes the fall of an object on which only the force of gravity is acting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Force that opposes the sliding motion between two touching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force that is directed toward the center of a curved or circular path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States that when one object exerts a force on a second object, the second object exerts a force on the first object that is equal in strength and in the opposite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States that an object moving at a constant velocity unless an unbalanced force acts on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Gravitation force exerted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Forces that cause change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push or a pull exerted on an object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</dc:title>
  <dcterms:created xsi:type="dcterms:W3CDTF">2021-10-11T07:21:55Z</dcterms:created>
  <dcterms:modified xsi:type="dcterms:W3CDTF">2021-10-11T07:21:55Z</dcterms:modified>
</cp:coreProperties>
</file>