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machine that is a straight, slanted surface, which facilitates the raising of loads; a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exerted on an object that causes it to move; work=force x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forces acting on an object in opposite directions; there will be no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simple machine that consists of a rope that fits into a groove in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that makes work easier, often by reducing the amount of effort forces needed to move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measure the amount of Newtons applied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used to measure a force such as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forces that are not equal and opposite of one another; can cause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stored due to an object's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is applied to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overall rate of speed at which an object moves; calculated by dividing the total distance an object travels by the total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a path between two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2021-10-11T07:22:04Z</dcterms:created>
  <dcterms:modified xsi:type="dcterms:W3CDTF">2021-10-11T07:22:04Z</dcterms:modified>
</cp:coreProperties>
</file>