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sticks to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magnets pull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kind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iron that behaves like a magnet when it is touching a permanent magnet.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influence of a permanent magnet's magnetic field on a piece of iron, which makes it act like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lines cross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use to gather evidence about something you can't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Organizes data visually to show a relationship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magnets push apart.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repel    </w:t>
      </w:r>
      <w:r>
        <w:t xml:space="preserve">   graph    </w:t>
      </w:r>
      <w:r>
        <w:t xml:space="preserve">   induced magnetism    </w:t>
      </w:r>
      <w:r>
        <w:t xml:space="preserve">   prediction    </w:t>
      </w:r>
      <w:r>
        <w:t xml:space="preserve">   attract    </w:t>
      </w:r>
      <w:r>
        <w:t xml:space="preserve">   magnet    </w:t>
      </w:r>
      <w:r>
        <w:t xml:space="preserve">   magnetism    </w:t>
      </w:r>
      <w:r>
        <w:t xml:space="preserve">   temporary magnet    </w:t>
      </w:r>
      <w:r>
        <w:t xml:space="preserve">   intersection    </w:t>
      </w:r>
      <w:r>
        <w:t xml:space="preserve">   detector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2021-10-11T07:22:06Z</dcterms:created>
  <dcterms:modified xsi:type="dcterms:W3CDTF">2021-10-11T07:22:06Z</dcterms:modified>
</cp:coreProperties>
</file>