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an object's speed remain unchanged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unequal forces on an object that may result in a change in position, direction or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equal and opposite forces on an object that result in no change in position, direction or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stored energy of an object because of its position or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change in an object's motion caused by unbalanced forces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push or pull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objects resistance to change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total distance traveled by an object over a total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far an object hasw moved from its original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change in an objects position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</dc:title>
  <dcterms:created xsi:type="dcterms:W3CDTF">2021-10-11T07:22:09Z</dcterms:created>
  <dcterms:modified xsi:type="dcterms:W3CDTF">2021-10-11T07:22:09Z</dcterms:modified>
</cp:coreProperties>
</file>