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magnets    </w:t>
      </w:r>
      <w:r>
        <w:t xml:space="preserve">   law    </w:t>
      </w:r>
      <w:r>
        <w:t xml:space="preserve">   net force    </w:t>
      </w:r>
      <w:r>
        <w:t xml:space="preserve">   position    </w:t>
      </w:r>
      <w:r>
        <w:t xml:space="preserve">   surface    </w:t>
      </w:r>
      <w:r>
        <w:t xml:space="preserve">   weight    </w:t>
      </w:r>
      <w:r>
        <w:t xml:space="preserve">   air resistance    </w:t>
      </w:r>
      <w:r>
        <w:t xml:space="preserve">   rolling friction    </w:t>
      </w:r>
      <w:r>
        <w:t xml:space="preserve">   sliding friction    </w:t>
      </w:r>
      <w:r>
        <w:t xml:space="preserve">   friction    </w:t>
      </w:r>
      <w:r>
        <w:t xml:space="preserve">   acceleration    </w:t>
      </w:r>
      <w:r>
        <w:t xml:space="preserve">   newton    </w:t>
      </w:r>
      <w:r>
        <w:t xml:space="preserve">   velocity    </w:t>
      </w:r>
      <w:r>
        <w:t xml:space="preserve">   speed    </w:t>
      </w:r>
      <w:r>
        <w:t xml:space="preserve">   motion    </w:t>
      </w:r>
      <w:r>
        <w:t xml:space="preserve">   mass    </w:t>
      </w:r>
      <w:r>
        <w:t xml:space="preserve">   gravity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2021-10-11T07:21:26Z</dcterms:created>
  <dcterms:modified xsi:type="dcterms:W3CDTF">2021-10-11T07:21:26Z</dcterms:modified>
</cp:coreProperties>
</file>