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Force And Motion 8th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ACCELERATION    </w:t>
      </w:r>
      <w:r>
        <w:t xml:space="preserve">   ACTION    </w:t>
      </w:r>
      <w:r>
        <w:t xml:space="preserve">   BALANCED    </w:t>
      </w:r>
      <w:r>
        <w:t xml:space="preserve">   FORCE    </w:t>
      </w:r>
      <w:r>
        <w:t xml:space="preserve">   FRICTION    </w:t>
      </w:r>
      <w:r>
        <w:t xml:space="preserve">   GRAVITY    </w:t>
      </w:r>
      <w:r>
        <w:t xml:space="preserve">   INERTIA    </w:t>
      </w:r>
      <w:r>
        <w:t xml:space="preserve">   LAWS OF MOTION    </w:t>
      </w:r>
      <w:r>
        <w:t xml:space="preserve">   MASS    </w:t>
      </w:r>
      <w:r>
        <w:t xml:space="preserve">   MOTION    </w:t>
      </w:r>
      <w:r>
        <w:t xml:space="preserve">   NET FORCE    </w:t>
      </w:r>
      <w:r>
        <w:t xml:space="preserve">   NEWTON    </w:t>
      </w:r>
      <w:r>
        <w:t xml:space="preserve">   PUSH    </w:t>
      </w:r>
      <w:r>
        <w:t xml:space="preserve">   REACTION    </w:t>
      </w:r>
      <w:r>
        <w:t xml:space="preserve">   REST    </w:t>
      </w:r>
      <w:r>
        <w:t xml:space="preserve">   SLOWING DOWN    </w:t>
      </w:r>
      <w:r>
        <w:t xml:space="preserve">   SPEED    </w:t>
      </w:r>
      <w:r>
        <w:t xml:space="preserve">   SPEEDING UP    </w:t>
      </w:r>
      <w:r>
        <w:t xml:space="preserve">   UNBALANCED    </w:t>
      </w:r>
      <w:r>
        <w:t xml:space="preserve">  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 8th Grade</dc:title>
  <dcterms:created xsi:type="dcterms:W3CDTF">2021-10-11T07:21:47Z</dcterms:created>
  <dcterms:modified xsi:type="dcterms:W3CDTF">2021-10-11T07:21:47Z</dcterms:modified>
</cp:coreProperties>
</file>