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force will not cause a non-moving object to start moving and will not cause a change in the motion of a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force will not cause a non-moving object to start moving and will not cause a change in the motion of a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Gravity is a force of ________ between objects due to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property of matter equal to the measure of an object's resistance to changes in either the speed or direction of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speed in a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forces produces a change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alternate force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with which a body is attracted to Earth or another celestial body, equal to the product of the object's mass and the acceleration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fast an object is going with respect for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Gravitational force decreases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vector quantity that tends to produce an acceleration of a body in the direction of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of moving something in a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friction is when one surface rolls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force of attraction exerted by a celestial body, such as Earth, upon objects at or near its surface, tending to draw them toward the center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friction that occurs when a force is applied and does not cause an object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opposes the motion of objects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2 solid surfaces slide past each</w:t>
            </w:r>
          </w:p>
        </w:tc>
      </w:tr>
    </w:tbl>
    <w:p>
      <w:pPr>
        <w:pStyle w:val="WordBankMedium"/>
      </w:pPr>
      <w:r>
        <w:t xml:space="preserve">   between    </w:t>
      </w:r>
      <w:r>
        <w:t xml:space="preserve">   motion.    </w:t>
      </w:r>
      <w:r>
        <w:t xml:space="preserve">   object.    </w:t>
      </w:r>
      <w:r>
        <w:t xml:space="preserve">   object.    </w:t>
      </w:r>
      <w:r>
        <w:t xml:space="preserve">   air.    </w:t>
      </w:r>
      <w:r>
        <w:t xml:space="preserve">   other.    </w:t>
      </w:r>
      <w:r>
        <w:t xml:space="preserve">   masses.    </w:t>
      </w:r>
      <w:r>
        <w:t xml:space="preserve">   another.    </w:t>
      </w:r>
      <w:r>
        <w:t xml:space="preserve">   application.    </w:t>
      </w:r>
      <w:r>
        <w:t xml:space="preserve">   body.    </w:t>
      </w:r>
      <w:r>
        <w:t xml:space="preserve">   push.    </w:t>
      </w:r>
      <w:r>
        <w:t xml:space="preserve">   direction.    </w:t>
      </w:r>
      <w:r>
        <w:t xml:space="preserve">   object.    </w:t>
      </w:r>
      <w:r>
        <w:t xml:space="preserve">   motion.    </w:t>
      </w:r>
      <w:r>
        <w:t xml:space="preserve">   direction    </w:t>
      </w:r>
      <w:r>
        <w:t xml:space="preserve">   increases.    </w:t>
      </w:r>
      <w:r>
        <w:t xml:space="preserve">   gravity.    </w:t>
      </w:r>
      <w:r>
        <w:t xml:space="preserve">   move.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Puzzle</dc:title>
  <dcterms:created xsi:type="dcterms:W3CDTF">2021-10-11T07:22:29Z</dcterms:created>
  <dcterms:modified xsi:type="dcterms:W3CDTF">2021-10-11T07:22:29Z</dcterms:modified>
</cp:coreProperties>
</file>