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vector is a quantity that is described by both magnitude and direction. Vectors are position, displacement, velocity, 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location relative to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inclines vertically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of the object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distance/time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an object at a particular instant or moment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Displacement/time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distance traveled by the object divided by the elapsed time to cover that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Distances or angles, represented by numbers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Position    </w:t>
      </w:r>
      <w:r>
        <w:t xml:space="preserve">   Average Speed    </w:t>
      </w:r>
      <w:r>
        <w:t xml:space="preserve">   Instantaneous speed     </w:t>
      </w:r>
      <w:r>
        <w:t xml:space="preserve">   Velocity    </w:t>
      </w:r>
      <w:r>
        <w:t xml:space="preserve">   Vector    </w:t>
      </w:r>
      <w:r>
        <w:t xml:space="preserve">   Origin    </w:t>
      </w:r>
      <w:r>
        <w:t xml:space="preserve">   Constant speed    </w:t>
      </w:r>
      <w:r>
        <w:t xml:space="preserve">   Slope    </w:t>
      </w:r>
      <w:r>
        <w:t xml:space="preserve">   Coordinates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2021-10-11T07:22:14Z</dcterms:created>
  <dcterms:modified xsi:type="dcterms:W3CDTF">2021-10-11T07:22:14Z</dcterms:modified>
</cp:coreProperties>
</file>