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overall force on an object when all the individual forces acting on it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direction and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one surface exerts on another when the two surfaces rub against each other; a method of charging an object by rubbing it against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forces acting on an object un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much matter us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measure that equals the force required to accelerate 1 km of mass  at 1 meter per second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friction that occurs as an object moves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friction that acts on objects that are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forces that produce a nonzero net force, which changes an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friction that occurs when one solid surface slides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product if an object's mass and velocity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 that in the absence of outside forces the total momentum of objects that interact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friction that occurs when an object rolls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magnitude, not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pulls toward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Crossword</dc:title>
  <dcterms:created xsi:type="dcterms:W3CDTF">2021-10-11T07:22:15Z</dcterms:created>
  <dcterms:modified xsi:type="dcterms:W3CDTF">2021-10-11T07:22:15Z</dcterms:modified>
</cp:coreProperties>
</file>