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Friction in objects that has no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Force that makes motion more difficult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change in 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force that changes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Friction between moving surfaces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measurement of a force that gravity pulls down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Friction that is resisting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push or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combination of all forces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Causes all objects to fall down to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Crossword Puzzle</dc:title>
  <dcterms:created xsi:type="dcterms:W3CDTF">2021-10-19T03:27:31Z</dcterms:created>
  <dcterms:modified xsi:type="dcterms:W3CDTF">2021-10-19T03:27:31Z</dcterms:modified>
</cp:coreProperties>
</file>