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one object pushes on a second object, the second one pushes back on the first with a force that is equal in size and opposite in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Describes the speed and the direction of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Friction between moving surfaces.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Forces that are equal in size and in opposite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Force of attraction between objects.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Push or pull one object exerts on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force acting on an object causes the object to speed up i the direction of the force.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Stated laws that describe the effects of forces on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force acting on an object causes the object to speed up in the direction of the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Friction between objects that results in "No Motion."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Force that makes motion more difficult due to microscopic hills and valleys on the surfaces of objects.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Measurement of the force that gravity pulls on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Combination of all forces acting on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object resists any change in its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Measurement of an object's motion.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 Crossword Puzzle</dc:title>
  <dcterms:created xsi:type="dcterms:W3CDTF">2021-10-11T07:22:06Z</dcterms:created>
  <dcterms:modified xsi:type="dcterms:W3CDTF">2021-10-11T07:22:06Z</dcterms:modified>
</cp:coreProperties>
</file>