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Elektro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event with much meat. Yum yum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shoes you need to play 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most awesome club in THE WOOOORRRRLLLLD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crazy round flying thingy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 spinning dutch things / a huge tournament in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line of people in the field where you can cut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scream when your defender goes somewhere else to help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catch a D in the opponent's endzone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need to catch the disc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long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awesome tournament in THE WOORRRLLLLDDDD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point at a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Overhead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elegant way to dive to the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Playing very much ultimate without considering the limits of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Elektro Crossword</dc:title>
  <dcterms:created xsi:type="dcterms:W3CDTF">2021-10-11T07:22:31Z</dcterms:created>
  <dcterms:modified xsi:type="dcterms:W3CDTF">2021-10-11T07:22:31Z</dcterms:modified>
</cp:coreProperties>
</file>