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Force, Friction, Gravity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law where an object will keep going until another force acts on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 motion friction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no motion occurs, forces that are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action-reaction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math equation for Newtons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law where a force acting on an object causes the object to speed up in the direction of the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causes objects to fall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friction between two moving surfaces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an object is moving, it will stay in motion until another force comes in (first law)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guy that started laws that describe the effects of forces on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force that makes motion difficult between two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units of mass in Newtons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combination of all forces acting on an object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Pushing or pulling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measurement of the force that gravity pulls on an object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Force, Friction, Gravity Crossword </dc:title>
  <dcterms:created xsi:type="dcterms:W3CDTF">2021-10-11T07:22:38Z</dcterms:created>
  <dcterms:modified xsi:type="dcterms:W3CDTF">2021-10-11T07:22:38Z</dcterms:modified>
</cp:coreProperties>
</file>