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an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standard international unit of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_______ is the total distance traveled by the object divided by the total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changes the position, speed or direction of the object to which it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inclined plane always ____________ the amount of force needed to move an object.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speed When the speed of an object remains the same - it does not increase or decrease.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Inclined plane a simple ___________ that is a flat surface tilted at an angle used to raise or lower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forces acting on an object is ______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force are two forces acting in opposite directions on an object,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_______ not moving or stationary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</dc:title>
  <dcterms:created xsi:type="dcterms:W3CDTF">2021-10-11T07:22:56Z</dcterms:created>
  <dcterms:modified xsi:type="dcterms:W3CDTF">2021-10-11T07:22:56Z</dcterms:modified>
</cp:coreProperties>
</file>