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Newton    </w:t>
      </w:r>
      <w:r>
        <w:t xml:space="preserve">   Shape    </w:t>
      </w:r>
      <w:r>
        <w:t xml:space="preserve">   Towards    </w:t>
      </w:r>
      <w:r>
        <w:t xml:space="preserve">   Away    </w:t>
      </w:r>
      <w:r>
        <w:t xml:space="preserve">   Friction    </w:t>
      </w:r>
      <w:r>
        <w:t xml:space="preserve">   Position    </w:t>
      </w:r>
      <w:r>
        <w:t xml:space="preserve">   Gravity    </w:t>
      </w:r>
      <w:r>
        <w:t xml:space="preserve">   Directions    </w:t>
      </w:r>
      <w:r>
        <w:t xml:space="preserve">   Pull    </w:t>
      </w:r>
      <w:r>
        <w:t xml:space="preserve">   Push    </w:t>
      </w:r>
      <w:r>
        <w:t xml:space="preserve">   Motion    </w:t>
      </w:r>
      <w:r>
        <w:t xml:space="preserve">   Speed    </w:t>
      </w:r>
      <w:r>
        <w:t xml:space="preserve">   Sliding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</dc:title>
  <dcterms:created xsi:type="dcterms:W3CDTF">2021-10-11T07:22:58Z</dcterms:created>
  <dcterms:modified xsi:type="dcterms:W3CDTF">2021-10-11T07:22:58Z</dcterms:modified>
</cp:coreProperties>
</file>