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&amp;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overpower    </w:t>
      </w:r>
      <w:r>
        <w:t xml:space="preserve">   change direction    </w:t>
      </w:r>
      <w:r>
        <w:t xml:space="preserve">   start moving    </w:t>
      </w:r>
      <w:r>
        <w:t xml:space="preserve">   stop moving    </w:t>
      </w:r>
      <w:r>
        <w:t xml:space="preserve">   slow down    </w:t>
      </w:r>
      <w:r>
        <w:t xml:space="preserve">   speed up    </w:t>
      </w:r>
      <w:r>
        <w:t xml:space="preserve">   strength    </w:t>
      </w:r>
      <w:r>
        <w:t xml:space="preserve">   direction    </w:t>
      </w:r>
      <w:r>
        <w:t xml:space="preserve">   weaker    </w:t>
      </w:r>
      <w:r>
        <w:t xml:space="preserve">   stronger    </w:t>
      </w:r>
      <w:r>
        <w:t xml:space="preserve">   greater    </w:t>
      </w:r>
      <w:r>
        <w:t xml:space="preserve">   force    </w:t>
      </w:r>
      <w:r>
        <w:t xml:space="preserve">   collision    </w:t>
      </w:r>
      <w:r>
        <w:t xml:space="preserve">   mass    </w:t>
      </w:r>
      <w:r>
        <w:t xml:space="preserve">   friction    </w:t>
      </w:r>
      <w:r>
        <w:t xml:space="preserve">   exert    </w:t>
      </w:r>
      <w:r>
        <w:t xml:space="preserve">   velocity    </w:t>
      </w:r>
      <w:r>
        <w:t xml:space="preserve">   infer    </w:t>
      </w:r>
      <w:r>
        <w:t xml:space="preserve">   effect    </w:t>
      </w:r>
      <w:r>
        <w:t xml:space="preserve">  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&amp; Motion</dc:title>
  <dcterms:created xsi:type="dcterms:W3CDTF">2021-10-12T14:17:37Z</dcterms:created>
  <dcterms:modified xsi:type="dcterms:W3CDTF">2021-10-12T14:17:37Z</dcterms:modified>
</cp:coreProperties>
</file>