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 &amp; Motion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how hard it is to stop a moving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motion in which an object is moving along a curved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combination of all the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push or pull on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attractive force that exist between all objects that have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gravitational force exerted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Causes no change in the motion of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circular motion, a force that acts perpendicular to the direction of motion, toward the center of the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forces acting on an object that combine and form a net force that is not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force that resists the motion of two surfaces that are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forces two objects apply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that tends to resist a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matter in an object</w:t>
            </w:r>
          </w:p>
        </w:tc>
      </w:tr>
    </w:tbl>
    <w:p>
      <w:pPr>
        <w:pStyle w:val="WordBankMedium"/>
      </w:pPr>
      <w:r>
        <w:t xml:space="preserve">   Balanced Force    </w:t>
      </w:r>
      <w:r>
        <w:t xml:space="preserve">   inertia    </w:t>
      </w:r>
      <w:r>
        <w:t xml:space="preserve">   unbalanced force    </w:t>
      </w:r>
      <w:r>
        <w:t xml:space="preserve">   net force    </w:t>
      </w:r>
      <w:r>
        <w:t xml:space="preserve">   circular motion    </w:t>
      </w:r>
      <w:r>
        <w:t xml:space="preserve">   centripetal force    </w:t>
      </w:r>
      <w:r>
        <w:t xml:space="preserve">   force pair    </w:t>
      </w:r>
      <w:r>
        <w:t xml:space="preserve">   momentum    </w:t>
      </w:r>
      <w:r>
        <w:t xml:space="preserve">   force    </w:t>
      </w:r>
      <w:r>
        <w:t xml:space="preserve">   gravity    </w:t>
      </w:r>
      <w:r>
        <w:t xml:space="preserve">   mass    </w:t>
      </w:r>
      <w:r>
        <w:t xml:space="preserve">   weight    </w:t>
      </w:r>
      <w:r>
        <w:t xml:space="preserve">   friction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&amp; Motion Crossword</dc:title>
  <dcterms:created xsi:type="dcterms:W3CDTF">2021-10-11T07:22:41Z</dcterms:created>
  <dcterms:modified xsi:type="dcterms:W3CDTF">2021-10-11T07:22:41Z</dcterms:modified>
</cp:coreProperties>
</file>