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&amp; Motion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two surfaces exert on each other when they rub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length of the actual pathh between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gravitational force exerted on an object at the surface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upward force exerted by a fluid on a submerged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force that causes an object to move in a circular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fluid friction that acts on objects falling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elastic force that squeezes or pushes matter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friction from an object that rolls across a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in position of an object with respect to its reference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friction that occurs when two solid surfaces slide over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that pulls objects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length and direction of a straight line between starting and ending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or object used for comparison to determine if something is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force acting on the object is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science concerned with the nature and properties of matter and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elastic force thhat stretches or pulls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friction that acts on an object that is not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combination of all the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force exerted by an elastic object when its shape is changed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&amp; Motion Crossword</dc:title>
  <dcterms:created xsi:type="dcterms:W3CDTF">2021-10-11T07:21:21Z</dcterms:created>
  <dcterms:modified xsi:type="dcterms:W3CDTF">2021-10-11T07:21:21Z</dcterms:modified>
</cp:coreProperties>
</file>