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Force &amp; Motion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change in the speed or direction of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force of gravity on an object pulling it towards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fast an object moves over a distance.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force that stops something from moving (or really slows it down) when it comes in contact with another object.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force that keeps an object moving in a circular path.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unit for measuring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matter in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force of attraction pulling objects together to various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changes the speed, direction, or shape of an object by pushing or pulling.</w:t>
            </w:r>
          </w:p>
        </w:tc>
      </w:tr>
    </w:tbl>
    <w:p>
      <w:pPr>
        <w:pStyle w:val="WordBankMedium"/>
      </w:pPr>
      <w:r>
        <w:t xml:space="preserve">   force    </w:t>
      </w:r>
      <w:r>
        <w:t xml:space="preserve">   gravity    </w:t>
      </w:r>
      <w:r>
        <w:t xml:space="preserve">   centripetal force    </w:t>
      </w:r>
      <w:r>
        <w:t xml:space="preserve">   friction    </w:t>
      </w:r>
      <w:r>
        <w:t xml:space="preserve">   mass    </w:t>
      </w:r>
      <w:r>
        <w:t xml:space="preserve">   speed    </w:t>
      </w:r>
      <w:r>
        <w:t xml:space="preserve">   motion    </w:t>
      </w:r>
      <w:r>
        <w:t xml:space="preserve">   Weight    </w:t>
      </w:r>
      <w:r>
        <w:t xml:space="preserve">   acceleration    </w:t>
      </w:r>
      <w:r>
        <w:t xml:space="preserve">   Newton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&amp; Motion Crossword Puzzle</dc:title>
  <dcterms:created xsi:type="dcterms:W3CDTF">2021-10-11T07:22:39Z</dcterms:created>
  <dcterms:modified xsi:type="dcterms:W3CDTF">2021-10-11T07:22:39Z</dcterms:modified>
</cp:coreProperties>
</file>