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Force, Motion, Newton's Laws, and Energy Transformation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Frame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÷ Time=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law is this: For every action there is an opposite and equal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expression for Force= mass x acceleration?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Newton's first law is called: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Speed of an object remains the same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step of the Scientific Method: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÷ Time + Direction=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Speed or Velocity- Initial speed or velocity ÷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 ______ Newton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Newton's Laws, and Energy Transformation Menu Crossword</dc:title>
  <dcterms:created xsi:type="dcterms:W3CDTF">2021-10-11T07:21:50Z</dcterms:created>
  <dcterms:modified xsi:type="dcterms:W3CDTF">2021-10-11T07:21:50Z</dcterms:modified>
</cp:coreProperties>
</file>