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&amp; Motion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of measurement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forces on an object that result in no change or moving at a constant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push or pull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location of an object by comparing it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ojbects speed is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combination of all forces on a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distance traveled by an object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 inclined at a angle (sloping ramp)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Unequal forces on a object that result in object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far an object has moved from its original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show of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exact location where something is or has been placed</w:t>
            </w:r>
          </w:p>
        </w:tc>
      </w:tr>
    </w:tbl>
    <w:p>
      <w:pPr>
        <w:pStyle w:val="WordBankMedium"/>
      </w:pPr>
      <w:r>
        <w:t xml:space="preserve">   Balanced Force    </w:t>
      </w:r>
      <w:r>
        <w:t xml:space="preserve">   Force    </w:t>
      </w:r>
      <w:r>
        <w:t xml:space="preserve">   Motion    </w:t>
      </w:r>
      <w:r>
        <w:t xml:space="preserve">   Net Force    </w:t>
      </w:r>
      <w:r>
        <w:t xml:space="preserve">   Newton    </w:t>
      </w:r>
      <w:r>
        <w:t xml:space="preserve">   Inclined Plane    </w:t>
      </w:r>
      <w:r>
        <w:t xml:space="preserve">   Position    </w:t>
      </w:r>
      <w:r>
        <w:t xml:space="preserve">   Reference Point    </w:t>
      </w:r>
      <w:r>
        <w:t xml:space="preserve">   Unbalanced Force    </w:t>
      </w:r>
      <w:r>
        <w:t xml:space="preserve">   Average Speed    </w:t>
      </w:r>
      <w:r>
        <w:t xml:space="preserve">   Constant Speed    </w:t>
      </w:r>
      <w:r>
        <w:t xml:space="preserve">   Displacement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 Unit Vocabulary</dc:title>
  <dcterms:created xsi:type="dcterms:W3CDTF">2021-10-11T07:22:53Z</dcterms:created>
  <dcterms:modified xsi:type="dcterms:W3CDTF">2021-10-11T07:22:53Z</dcterms:modified>
</cp:coreProperties>
</file>