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&amp; Motion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that cancel each other out when acting together on a single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speed and direction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an object's position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property that describes how objects tend to resist changes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pulls all objects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location of an object compared with things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push or pull that acts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fast an object's position changes; the measure of how far an object moves in a certain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that pulls all object towards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in velocity of a moving object with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Forces that do not cancel each other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opposes the motion of one object sliding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coming together with solid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combined effect of all the forces acting on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&amp; Motion Vocabulary</dc:title>
  <dcterms:created xsi:type="dcterms:W3CDTF">2021-10-11T07:22:43Z</dcterms:created>
  <dcterms:modified xsi:type="dcterms:W3CDTF">2021-10-11T07:22:43Z</dcterms:modified>
</cp:coreProperties>
</file>